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Forest and the Trees - Word Scramble</w:t>
      </w:r>
    </w:p>
    <w:p>
      <w:pPr>
        <w:pStyle w:val="Questions"/>
      </w:pPr>
      <w:r>
        <w:t xml:space="preserve">1. MGORIITNA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UTTRAMEERPE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IRVYSTEID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OIOPTEMINCT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LABLGO RWMANIG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YITMMNCUO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OSLCAOREC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ENNPAROCHOET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EMLTCIA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LOVEAITEN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AMNU TNALOANI PRKA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PSOLT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AETTIUDL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TSEER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S-ICEPEESAAR SIONPRLHTAEI </w:t>
      </w:r>
      <w:r>
        <w:rPr>
          <w:u w:val="single"/>
        </w:rPr>
        <w:t xml:space="preserve">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Forest and the Trees - Word Scramble</dc:title>
  <dcterms:created xsi:type="dcterms:W3CDTF">2021-10-11T19:02:16Z</dcterms:created>
  <dcterms:modified xsi:type="dcterms:W3CDTF">2021-10-11T19:02:16Z</dcterms:modified>
</cp:coreProperties>
</file>