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Forest of Hands and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Relentlessness    </w:t>
      </w:r>
      <w:r>
        <w:t xml:space="preserve">   Secrets    </w:t>
      </w:r>
      <w:r>
        <w:t xml:space="preserve">   Jacob    </w:t>
      </w:r>
      <w:r>
        <w:t xml:space="preserve">   Ardos    </w:t>
      </w:r>
      <w:r>
        <w:t xml:space="preserve">   Path    </w:t>
      </w:r>
      <w:r>
        <w:t xml:space="preserve">   Fences    </w:t>
      </w:r>
      <w:r>
        <w:t xml:space="preserve">   Breach    </w:t>
      </w:r>
      <w:r>
        <w:t xml:space="preserve">   Gaurdians    </w:t>
      </w:r>
      <w:r>
        <w:t xml:space="preserve">   Sisters    </w:t>
      </w:r>
      <w:r>
        <w:t xml:space="preserve">   Jed    </w:t>
      </w:r>
      <w:r>
        <w:t xml:space="preserve">   Beth    </w:t>
      </w:r>
      <w:r>
        <w:t xml:space="preserve">   Harry    </w:t>
      </w:r>
      <w:r>
        <w:t xml:space="preserve">   Travis    </w:t>
      </w:r>
      <w:r>
        <w:t xml:space="preserve">   Unconsecrated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Forest of Hands and Teeth</dc:title>
  <dcterms:created xsi:type="dcterms:W3CDTF">2021-10-11T19:01:54Z</dcterms:created>
  <dcterms:modified xsi:type="dcterms:W3CDTF">2021-10-11T19:01:54Z</dcterms:modified>
</cp:coreProperties>
</file>