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Forgotten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family    </w:t>
      </w:r>
      <w:r>
        <w:t xml:space="preserve">   thomas    </w:t>
      </w:r>
      <w:r>
        <w:t xml:space="preserve">   remember    </w:t>
      </w:r>
      <w:r>
        <w:t xml:space="preserve">   communicate    </w:t>
      </w:r>
      <w:r>
        <w:t xml:space="preserve">   mary    </w:t>
      </w:r>
      <w:r>
        <w:t xml:space="preserve">   earth    </w:t>
      </w:r>
      <w:r>
        <w:t xml:space="preserve">   forgot    </w:t>
      </w:r>
      <w:r>
        <w:t xml:space="preserve">   jon    </w:t>
      </w:r>
      <w:r>
        <w:t xml:space="preserve">   leather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Forgotten Door</dc:title>
  <dcterms:created xsi:type="dcterms:W3CDTF">2021-10-11T19:02:36Z</dcterms:created>
  <dcterms:modified xsi:type="dcterms:W3CDTF">2021-10-11T19:02:36Z</dcterms:modified>
</cp:coreProperties>
</file>