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Forgotten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STUDENTS    </w:t>
      </w:r>
      <w:r>
        <w:t xml:space="preserve">   NEBUCHADNEZZAR    </w:t>
      </w:r>
      <w:r>
        <w:t xml:space="preserve">   KING    </w:t>
      </w:r>
      <w:r>
        <w:t xml:space="preserve">   UNDERSTAND    </w:t>
      </w:r>
      <w:r>
        <w:t xml:space="preserve">   INTERPRET    </w:t>
      </w:r>
      <w:r>
        <w:t xml:space="preserve">   GOD    </w:t>
      </w:r>
      <w:r>
        <w:t xml:space="preserve">   IMPORTANT    </w:t>
      </w:r>
      <w:r>
        <w:t xml:space="preserve">   MEANING    </w:t>
      </w:r>
      <w:r>
        <w:t xml:space="preserve">   DANIEL    </w:t>
      </w:r>
      <w:r>
        <w:t xml:space="preserve">   SCARY    </w:t>
      </w:r>
      <w:r>
        <w:t xml:space="preserve">   FORGOTTEN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Forgotten Dream</dc:title>
  <dcterms:created xsi:type="dcterms:W3CDTF">2021-10-11T19:03:09Z</dcterms:created>
  <dcterms:modified xsi:type="dcterms:W3CDTF">2021-10-11T19:03:09Z</dcterms:modified>
</cp:coreProperties>
</file>