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~The Forgotten Kingdoms~ Word Scramble </w:t>
      </w:r>
    </w:p>
    <w:p>
      <w:pPr>
        <w:pStyle w:val="Questions"/>
      </w:pPr>
      <w:r>
        <w:t xml:space="preserve">1. OGOENRTFT KOGMINSD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AORNME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LRILALUNUEC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IEBCAART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TARSPIOT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LGAAE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MLSIE LODMS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ASABMOE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FIUGN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MUMRSOHO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DLMO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TSEAY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VNILGI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RSOAGSMNI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CESLL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TPROCKYAROI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~The Forgotten Kingdoms~ Word Scramble </dc:title>
  <dcterms:created xsi:type="dcterms:W3CDTF">2021-10-12T13:49:50Z</dcterms:created>
  <dcterms:modified xsi:type="dcterms:W3CDTF">2021-10-12T13:49:50Z</dcterms:modified>
</cp:coreProperties>
</file>