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Forgotten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Ancestors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struggle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remove outer 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long, trailing stems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well-kept grass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impatientlt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protects from 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small waves made by breeze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Something built to remember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polished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ripples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worn by rain etc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writing in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fixed gaze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umbrella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past relatives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weathered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angry with delay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look quickly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inscription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kingdowm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subdued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guided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Forgotten Queen</dc:title>
  <dcterms:created xsi:type="dcterms:W3CDTF">2021-11-09T03:41:16Z</dcterms:created>
  <dcterms:modified xsi:type="dcterms:W3CDTF">2021-11-09T03:41:16Z</dcterms:modified>
</cp:coreProperties>
</file>