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Forgotten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Pacific Island Where US Soldiers Were Stationed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Battle Where There Is a Body Organ in the Name __________Ridge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US General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Holes Dug out to Fight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President of South Korea During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South Korea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Bubblegum or Gun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 War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River in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Army Job that Handles Supplies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North Korea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TV Show Based on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38th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War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Battle With a Type of Meat in the Name  _________Hill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North Korea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Branch of the Military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Forgotten War</dc:title>
  <dcterms:created xsi:type="dcterms:W3CDTF">2021-10-11T19:02:41Z</dcterms:created>
  <dcterms:modified xsi:type="dcterms:W3CDTF">2021-10-11T19:02:41Z</dcterms:modified>
</cp:coreProperties>
</file>