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Forgotten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planet     </w:t>
      </w:r>
      <w:r>
        <w:t xml:space="preserve">   sally    </w:t>
      </w:r>
      <w:r>
        <w:t xml:space="preserve">   thomas    </w:t>
      </w:r>
      <w:r>
        <w:t xml:space="preserve">   mary     </w:t>
      </w:r>
      <w:r>
        <w:t xml:space="preserve">   forgotten     </w:t>
      </w:r>
      <w:r>
        <w:t xml:space="preserve">   jon    </w:t>
      </w:r>
      <w:r>
        <w:t xml:space="preserve">   suspicious     </w:t>
      </w:r>
      <w:r>
        <w:t xml:space="preserve">   danger    </w:t>
      </w:r>
      <w:r>
        <w:t xml:space="preserve">   animals    </w:t>
      </w:r>
      <w:r>
        <w:t xml:space="preserve">   mind    </w:t>
      </w:r>
      <w:r>
        <w:t xml:space="preserve">   hidden    </w:t>
      </w:r>
      <w:r>
        <w:t xml:space="preserve">   beans    </w:t>
      </w:r>
      <w:r>
        <w:t xml:space="preserve">   gilbys    </w:t>
      </w:r>
      <w:r>
        <w:t xml:space="preserve">   loose    </w:t>
      </w:r>
      <w:r>
        <w:t xml:space="preserve">   Magical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Forgotten door</dc:title>
  <dcterms:created xsi:type="dcterms:W3CDTF">2021-10-11T19:01:42Z</dcterms:created>
  <dcterms:modified xsi:type="dcterms:W3CDTF">2021-10-11T19:01:42Z</dcterms:modified>
</cp:coreProperties>
</file>