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Forsaken Factory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lonely    </w:t>
      </w:r>
      <w:r>
        <w:t xml:space="preserve">   escape    </w:t>
      </w:r>
      <w:r>
        <w:t xml:space="preserve">   dream    </w:t>
      </w:r>
      <w:r>
        <w:t xml:space="preserve">   sadness    </w:t>
      </w:r>
      <w:r>
        <w:t xml:space="preserve">   fun    </w:t>
      </w:r>
      <w:r>
        <w:t xml:space="preserve">   playing    </w:t>
      </w:r>
      <w:r>
        <w:t xml:space="preserve">   friendship    </w:t>
      </w:r>
      <w:r>
        <w:t xml:space="preserve">   red    </w:t>
      </w:r>
      <w:r>
        <w:t xml:space="preserve">   happiness    </w:t>
      </w:r>
      <w:r>
        <w:t xml:space="preserve">   princessunique    </w:t>
      </w:r>
      <w:r>
        <w:t xml:space="preserve">   forsaken    </w:t>
      </w:r>
      <w:r>
        <w:t xml:space="preserve">   pandas    </w:t>
      </w:r>
      <w:r>
        <w:t xml:space="preserve">   omari    </w:t>
      </w:r>
      <w:r>
        <w:t xml:space="preserve">   palace    </w:t>
      </w:r>
      <w:r>
        <w:t xml:space="preserve">   factory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Forsaken Factory</dc:title>
  <dcterms:created xsi:type="dcterms:W3CDTF">2021-10-11T19:03:41Z</dcterms:created>
  <dcterms:modified xsi:type="dcterms:W3CDTF">2021-10-11T19:03:41Z</dcterms:modified>
</cp:coreProperties>
</file>