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Connor    </w:t>
      </w:r>
      <w:r>
        <w:t xml:space="preserve">   Daphne    </w:t>
      </w:r>
      <w:r>
        <w:t xml:space="preserve">   Ty Hensdale    </w:t>
      </w:r>
      <w:r>
        <w:t xml:space="preserve">   AJ Hensdale    </w:t>
      </w:r>
      <w:r>
        <w:t xml:space="preserve">   Lou    </w:t>
      </w:r>
      <w:r>
        <w:t xml:space="preserve">   Mike    </w:t>
      </w:r>
      <w:r>
        <w:t xml:space="preserve">   Lena    </w:t>
      </w:r>
      <w:r>
        <w:t xml:space="preserve">   Stef    </w:t>
      </w:r>
      <w:r>
        <w:t xml:space="preserve">   Jesus    </w:t>
      </w:r>
      <w:r>
        <w:t xml:space="preserve">   Jude    </w:t>
      </w:r>
      <w:r>
        <w:t xml:space="preserve">   Brandon    </w:t>
      </w:r>
      <w:r>
        <w:t xml:space="preserve">   Callie    </w:t>
      </w:r>
      <w:r>
        <w:t xml:space="preserve">   Nick    </w:t>
      </w:r>
      <w:r>
        <w:t xml:space="preserve">   Mat    </w:t>
      </w:r>
      <w:r>
        <w:t xml:space="preserve">   Mariana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Fosters</dc:title>
  <dcterms:created xsi:type="dcterms:W3CDTF">2021-10-11T19:01:51Z</dcterms:created>
  <dcterms:modified xsi:type="dcterms:W3CDTF">2021-10-11T19:01:51Z</dcterms:modified>
</cp:coreProperties>
</file>