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Foundations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or control by a small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having the real executive power vested in a cabinet composed of members of the legislature who are individually and collectively responsible to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referred to as "conservative".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or manner of controlling a country, state,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government in which power is shared between a central government and individual states, provinces,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favorable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Separation of __________ is an example of horizontal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Forming a single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United in a league.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Maintaining _____ and preventing violence is the main job of a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or system by which goods and services are produced, sold, and bought in a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referred to as "liberal".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where a country is ruled by one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Opposed to ways that are not traditional.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Rule, control, or leadership by one person with total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constitutional ______ is a common monarchy with very little or no ruling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basic set of rules. Also known as the Ten Commandments.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 by religious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 set by the government of a town, city, or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Foundations of Government</dc:title>
  <dcterms:created xsi:type="dcterms:W3CDTF">2021-10-11T19:01:56Z</dcterms:created>
  <dcterms:modified xsi:type="dcterms:W3CDTF">2021-10-11T19:01:56Z</dcterms:modified>
</cp:coreProperties>
</file>