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Founding Fathers and U.S.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Revolution    </w:t>
      </w:r>
      <w:r>
        <w:t xml:space="preserve">   Supreme Court    </w:t>
      </w:r>
      <w:r>
        <w:t xml:space="preserve">   Democracy    </w:t>
      </w:r>
      <w:r>
        <w:t xml:space="preserve">   Monarchy    </w:t>
      </w:r>
      <w:r>
        <w:t xml:space="preserve">   Government    </w:t>
      </w:r>
      <w:r>
        <w:t xml:space="preserve">   Citizen    </w:t>
      </w:r>
      <w:r>
        <w:t xml:space="preserve">   Law    </w:t>
      </w:r>
      <w:r>
        <w:t xml:space="preserve">   Congress    </w:t>
      </w:r>
      <w:r>
        <w:t xml:space="preserve">   Representative    </w:t>
      </w:r>
      <w:r>
        <w:t xml:space="preserve">   Cabinet    </w:t>
      </w:r>
      <w:r>
        <w:t xml:space="preserve">   Senate    </w:t>
      </w:r>
      <w:r>
        <w:t xml:space="preserve">   Constitution    </w:t>
      </w:r>
      <w:r>
        <w:t xml:space="preserve">   President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James Monroe    </w:t>
      </w:r>
      <w:r>
        <w:t xml:space="preserve">   Alexander Hamilton    </w:t>
      </w:r>
      <w:r>
        <w:t xml:space="preserve">   James Madison    </w:t>
      </w:r>
      <w:r>
        <w:t xml:space="preserve">   John Adams    </w:t>
      </w:r>
      <w:r>
        <w:t xml:space="preserve">   Benjamin Franklin    </w:t>
      </w:r>
      <w:r>
        <w:t xml:space="preserve">   Thomas Jefferson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Founding Fathers and U.S. Government</dc:title>
  <dcterms:created xsi:type="dcterms:W3CDTF">2021-10-11T19:02:33Z</dcterms:created>
  <dcterms:modified xsi:type="dcterms:W3CDTF">2021-10-11T19:02:33Z</dcterms:modified>
</cp:coreProperties>
</file>