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Founding of 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surplus population    </w:t>
      </w:r>
      <w:r>
        <w:t xml:space="preserve">   House of Burgesses    </w:t>
      </w:r>
      <w:r>
        <w:t xml:space="preserve">   slaves    </w:t>
      </w:r>
      <w:r>
        <w:t xml:space="preserve">   Indentured Servants    </w:t>
      </w:r>
      <w:r>
        <w:t xml:space="preserve">   Bacon's Rebellion    </w:t>
      </w:r>
      <w:r>
        <w:t xml:space="preserve">   Tobacco    </w:t>
      </w:r>
      <w:r>
        <w:t xml:space="preserve">   Starving Time    </w:t>
      </w:r>
      <w:r>
        <w:t xml:space="preserve">   John Rolf    </w:t>
      </w:r>
      <w:r>
        <w:t xml:space="preserve">   Powhatan    </w:t>
      </w:r>
      <w:r>
        <w:t xml:space="preserve">   Pocahontas    </w:t>
      </w:r>
      <w:r>
        <w:t xml:space="preserve">   John Smith    </w:t>
      </w:r>
      <w:r>
        <w:t xml:space="preserve">   James River    </w:t>
      </w:r>
      <w:r>
        <w:t xml:space="preserve">   Virginia Company    </w:t>
      </w:r>
      <w:r>
        <w:t xml:space="preserve">   religious freedom    </w:t>
      </w:r>
      <w:r>
        <w:t xml:space="preserve">   Joint Stock Companies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Founding of Jamestown</dc:title>
  <dcterms:created xsi:type="dcterms:W3CDTF">2021-10-11T19:02:45Z</dcterms:created>
  <dcterms:modified xsi:type="dcterms:W3CDTF">2021-10-11T19:02:45Z</dcterms:modified>
</cp:coreProperties>
</file>