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Founding of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Architecture    </w:t>
      </w:r>
      <w:r>
        <w:t xml:space="preserve">   Engineering    </w:t>
      </w:r>
      <w:r>
        <w:t xml:space="preserve">   Religion    </w:t>
      </w:r>
      <w:r>
        <w:t xml:space="preserve">   Sporting Events    </w:t>
      </w:r>
      <w:r>
        <w:t xml:space="preserve">   Chariot Racing    </w:t>
      </w:r>
      <w:r>
        <w:t xml:space="preserve">   Slave Fighting    </w:t>
      </w:r>
      <w:r>
        <w:t xml:space="preserve">   Art    </w:t>
      </w:r>
      <w:r>
        <w:t xml:space="preserve">   Etruscans    </w:t>
      </w:r>
      <w:r>
        <w:t xml:space="preserve">   Greece    </w:t>
      </w:r>
      <w:r>
        <w:t xml:space="preserve">   Italy    </w:t>
      </w:r>
      <w:r>
        <w:t xml:space="preserve">   Neighbors    </w:t>
      </w:r>
      <w:r>
        <w:t xml:space="preserve">   Remus    </w:t>
      </w:r>
      <w:r>
        <w:t xml:space="preserve">   Romulus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Founding of Rome</dc:title>
  <dcterms:created xsi:type="dcterms:W3CDTF">2021-10-11T19:01:46Z</dcterms:created>
  <dcterms:modified xsi:type="dcterms:W3CDTF">2021-10-11T19:01:46Z</dcterms:modified>
</cp:coreProperties>
</file>