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Founding of Rome and 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Rome's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into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type of job that usually requires training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the structure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interpreted the law and served as judges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political group of three people who share equal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Founding of Rome and the Roman Republic</dc:title>
  <dcterms:created xsi:type="dcterms:W3CDTF">2021-10-11T19:03:12Z</dcterms:created>
  <dcterms:modified xsi:type="dcterms:W3CDTF">2021-10-11T19:03:12Z</dcterms:modified>
</cp:coreProperties>
</file>