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Fountain Plays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living bein end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cross through one place to anothe, commonly above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 Spillers 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Timid way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 Spiller's neighbour, which also likes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evergreen bush, with flowers, it is found mainly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small-leaved shrub of the rose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without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Murderer and owner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commpnly used as a way to silent or quiet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Fountain Plays</dc:title>
  <dcterms:created xsi:type="dcterms:W3CDTF">2021-10-11T19:02:36Z</dcterms:created>
  <dcterms:modified xsi:type="dcterms:W3CDTF">2021-10-11T19:02:36Z</dcterms:modified>
</cp:coreProperties>
</file>