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Banners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archangels    </w:t>
      </w:r>
      <w:r>
        <w:t xml:space="preserve">   Auriel    </w:t>
      </w:r>
      <w:r>
        <w:t xml:space="preserve">   Black    </w:t>
      </w:r>
      <w:r>
        <w:t xml:space="preserve">   Crimson    </w:t>
      </w:r>
      <w:r>
        <w:t xml:space="preserve">   Dan    </w:t>
      </w:r>
      <w:r>
        <w:t xml:space="preserve">   David    </w:t>
      </w:r>
      <w:r>
        <w:t xml:space="preserve">   Eagle    </w:t>
      </w:r>
      <w:r>
        <w:t xml:space="preserve">   four    </w:t>
      </w:r>
      <w:r>
        <w:t xml:space="preserve">   Gabriel    </w:t>
      </w:r>
      <w:r>
        <w:t xml:space="preserve">   Green    </w:t>
      </w:r>
      <w:r>
        <w:t xml:space="preserve">   Judah    </w:t>
      </w:r>
      <w:r>
        <w:t xml:space="preserve">   Lion    </w:t>
      </w:r>
      <w:r>
        <w:t xml:space="preserve">   Man    </w:t>
      </w:r>
      <w:r>
        <w:t xml:space="preserve">   Michael    </w:t>
      </w:r>
      <w:r>
        <w:t xml:space="preserve">   Orange    </w:t>
      </w:r>
      <w:r>
        <w:t xml:space="preserve">   Ox    </w:t>
      </w:r>
      <w:r>
        <w:t xml:space="preserve">   Raphael    </w:t>
      </w:r>
      <w:r>
        <w:t xml:space="preserve">   spheres    </w:t>
      </w:r>
      <w:r>
        <w:t xml:space="preserve">   Tribes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Banners</dc:title>
  <dcterms:created xsi:type="dcterms:W3CDTF">2021-10-11T19:01:43Z</dcterms:created>
  <dcterms:modified xsi:type="dcterms:W3CDTF">2021-10-11T19:01:43Z</dcterms:modified>
</cp:coreProperties>
</file>