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Four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RIVER    </w:t>
      </w:r>
      <w:r>
        <w:t xml:space="preserve">   MOUNTAIN    </w:t>
      </w:r>
      <w:r>
        <w:t xml:space="preserve">   EVERYWHERE    </w:t>
      </w:r>
      <w:r>
        <w:t xml:space="preserve">   SEA    </w:t>
      </w:r>
      <w:r>
        <w:t xml:space="preserve">   WATER    </w:t>
      </w:r>
      <w:r>
        <w:t xml:space="preserve">   EMPEROR    </w:t>
      </w:r>
      <w:r>
        <w:t xml:space="preserve">   PEOPLE    </w:t>
      </w:r>
      <w:r>
        <w:t xml:space="preserve">   CROPS    </w:t>
      </w:r>
      <w:r>
        <w:t xml:space="preserve">   RAIN    </w:t>
      </w:r>
      <w:r>
        <w:t xml:space="preserve">   CRYING    </w:t>
      </w:r>
      <w:r>
        <w:t xml:space="preserve">   PRAYING    </w:t>
      </w:r>
      <w:r>
        <w:t xml:space="preserve">   CHINA    </w:t>
      </w:r>
      <w:r>
        <w:t xml:space="preserve">   CULTURAL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Dragons</dc:title>
  <dcterms:created xsi:type="dcterms:W3CDTF">2021-10-11T19:02:38Z</dcterms:created>
  <dcterms:modified xsi:type="dcterms:W3CDTF">2021-10-11T19:02:38Z</dcterms:modified>
</cp:coreProperties>
</file>