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STORY    </w:t>
      </w:r>
      <w:r>
        <w:t xml:space="preserve">   CULTURAL    </w:t>
      </w:r>
      <w:r>
        <w:t xml:space="preserve">   CHINA    </w:t>
      </w:r>
      <w:r>
        <w:t xml:space="preserve">   DEMAND    </w:t>
      </w:r>
      <w:r>
        <w:t xml:space="preserve">   SPRAY    </w:t>
      </w:r>
      <w:r>
        <w:t xml:space="preserve">   SAVE    </w:t>
      </w:r>
      <w:r>
        <w:t xml:space="preserve">   WATER    </w:t>
      </w:r>
      <w:r>
        <w:t xml:space="preserve">   BEG    </w:t>
      </w:r>
      <w:r>
        <w:t xml:space="preserve">   KING    </w:t>
      </w:r>
      <w:r>
        <w:t xml:space="preserve">   EMPEROR    </w:t>
      </w:r>
      <w:r>
        <w:t xml:space="preserve">   JADE    </w:t>
      </w:r>
      <w:r>
        <w:t xml:space="preserve">   BARREN    </w:t>
      </w:r>
      <w:r>
        <w:t xml:space="preserve">   DRY    </w:t>
      </w:r>
      <w:r>
        <w:t xml:space="preserve">   RICE    </w:t>
      </w:r>
      <w:r>
        <w:t xml:space="preserve">   RAINING    </w:t>
      </w:r>
      <w:r>
        <w:t xml:space="preserve">   CRYING    </w:t>
      </w:r>
      <w:r>
        <w:t xml:space="preserve">   BURNING    </w:t>
      </w:r>
      <w:r>
        <w:t xml:space="preserve">   PRAYING    </w:t>
      </w:r>
      <w:r>
        <w:t xml:space="preserve">   PEARL    </w:t>
      </w:r>
      <w:r>
        <w:t xml:space="preserve">   BLACK    </w:t>
      </w:r>
      <w:r>
        <w:t xml:space="preserve">   YELLOW    </w:t>
      </w:r>
      <w:r>
        <w:t xml:space="preserve">   LONG    </w:t>
      </w:r>
      <w:r>
        <w:t xml:space="preserve">   SEA    </w:t>
      </w:r>
      <w:r>
        <w:t xml:space="preserve">   EASTERN    </w:t>
      </w:r>
      <w:r>
        <w:t xml:space="preserve">   DRAGONS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Dragons</dc:title>
  <dcterms:created xsi:type="dcterms:W3CDTF">2021-10-11T19:03:14Z</dcterms:created>
  <dcterms:modified xsi:type="dcterms:W3CDTF">2021-10-11T19:03:14Z</dcterms:modified>
</cp:coreProperties>
</file>