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Factors of Production: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Entrepreneurship: In a developing country like SA, Entrepreneurship through ____________ has the potential to contribute to the growth and development of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Entrepreneurship: The Department of Trade and Industry provides ___________ for entrepreneurial initiatives of small business.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Entrepreneurship: What remuneration is given to Entrepreneurship?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Capital: What remuneration is given to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Entrepreneurship: Someone who starts a business based on a societal need which the government is not able to meet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Capital: What can savings create in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Capital: When capital is invested in a business, it has the potential to create jobs which in turn provides what for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Capital: The machines and equipment used to generate an income in a business are called __________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Capital: The money in a business that is used to start a business is called _________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Entrepreneurship: What type of entrepreneur only starts a business to survive?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Factors of Production: Part 1</dc:title>
  <dcterms:created xsi:type="dcterms:W3CDTF">2021-10-11T19:03:33Z</dcterms:created>
  <dcterms:modified xsi:type="dcterms:W3CDTF">2021-10-11T19:03:33Z</dcterms:modified>
</cp:coreProperties>
</file>