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Four Fundamental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Gluons    </w:t>
      </w:r>
      <w:r>
        <w:t xml:space="preserve">   Protons    </w:t>
      </w:r>
      <w:r>
        <w:t xml:space="preserve">   Electrical charge    </w:t>
      </w:r>
      <w:r>
        <w:t xml:space="preserve">   Falling apple    </w:t>
      </w:r>
      <w:r>
        <w:t xml:space="preserve">   Atoms    </w:t>
      </w:r>
      <w:r>
        <w:t xml:space="preserve">   Particles    </w:t>
      </w:r>
      <w:r>
        <w:t xml:space="preserve">   Nuclei    </w:t>
      </w:r>
      <w:r>
        <w:t xml:space="preserve">   Quarks    </w:t>
      </w:r>
      <w:r>
        <w:t xml:space="preserve">   Nucleus    </w:t>
      </w:r>
      <w:r>
        <w:t xml:space="preserve">   Mass    </w:t>
      </w:r>
      <w:r>
        <w:t xml:space="preserve">   Force    </w:t>
      </w:r>
      <w:r>
        <w:t xml:space="preserve">   Strong Nuclear    </w:t>
      </w:r>
      <w:r>
        <w:t xml:space="preserve">   Newton    </w:t>
      </w:r>
      <w:r>
        <w:t xml:space="preserve">   Radioactive    </w:t>
      </w:r>
      <w:r>
        <w:t xml:space="preserve">   Gravity    </w:t>
      </w:r>
      <w:r>
        <w:t xml:space="preserve">   Weak Nuclear    </w:t>
      </w:r>
      <w:r>
        <w:t xml:space="preserve">   Compass    </w:t>
      </w:r>
      <w:r>
        <w:t xml:space="preserve">   James Chadwick    </w:t>
      </w:r>
      <w:r>
        <w:t xml:space="preserve">   Electromagnetic    </w:t>
      </w:r>
      <w:r>
        <w:t xml:space="preserve">   Beta Decay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Fundamental Forces</dc:title>
  <dcterms:created xsi:type="dcterms:W3CDTF">2021-10-11T19:02:31Z</dcterms:created>
  <dcterms:modified xsi:type="dcterms:W3CDTF">2021-10-11T19:02:31Z</dcterms:modified>
</cp:coreProperties>
</file>