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gospel was written to this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reports a miracle with this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Gospel's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Mark's intended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unique to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unique set of teachings in Matthew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wants to emphasize that Jesus is the... which means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John did before being called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by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Gospel writer's previous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Gospel, being intended for Jews, has a lot of OT 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emphasis on their role in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Gospel writer also wrote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Gospel to be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Gospels</dc:title>
  <dcterms:created xsi:type="dcterms:W3CDTF">2021-10-11T19:03:17Z</dcterms:created>
  <dcterms:modified xsi:type="dcterms:W3CDTF">2021-10-11T19:03:17Z</dcterms:modified>
</cp:coreProperties>
</file>