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Humors and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part of the body do the Four Humors originate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all four the  humors are balanced,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theory do the Four Humors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humors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balance of all Four Humors maintains human health?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Greek Physician that created the temperament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element of Yellow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element of Black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element of Phlegm?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digestion called, where the Four Humors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element of Blood?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Humors and Temperaments</dc:title>
  <dcterms:created xsi:type="dcterms:W3CDTF">2021-10-11T19:03:01Z</dcterms:created>
  <dcterms:modified xsi:type="dcterms:W3CDTF">2021-10-11T19:03:01Z</dcterms:modified>
</cp:coreProperties>
</file>