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 was associated with the _________ of humours.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people are emotionally sensitive, perfectionist introverts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Warm foods tend to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foods tend to build?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people are boisterous, bubbly, chatty, openly emotional, social extroverts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people are the proud, extroverted 'alphas' of our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 people are meek, submissive introverts who live to please others.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4 fluids?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was developed by ancient Greek thinkers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•	The _________ of humours, was thought to be the direct cause of all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Humors</dc:title>
  <dcterms:created xsi:type="dcterms:W3CDTF">2021-10-11T19:02:16Z</dcterms:created>
  <dcterms:modified xsi:type="dcterms:W3CDTF">2021-10-11T19:02:16Z</dcterms:modified>
</cp:coreProperties>
</file>