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Black bile's element earth or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Phlegm hot or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element of phlegm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smell me your house is probably burnt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personality trait goes with a Sanguine tempered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what humor do I belong if I am , short tempered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element is earth what temperament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quality does Choleric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colour is red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is linked to which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2021-10-11T19:02:43Z</dcterms:created>
  <dcterms:modified xsi:type="dcterms:W3CDTF">2021-10-11T19:02:43Z</dcterms:modified>
</cp:coreProperties>
</file>