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Four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organ makes blood?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natural element goes with the Blood humour?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organ makes black bile?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temperament makes you sad?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humour does your brain and lungs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main humours are there?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temperament makes you social and talkative?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natural element goes with the Phlegmatic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natural element goes with the Choleric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humour causes the sanguine temperament?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temperament starts with a 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Four Humours</dc:title>
  <dcterms:created xsi:type="dcterms:W3CDTF">2021-10-11T19:02:54Z</dcterms:created>
  <dcterms:modified xsi:type="dcterms:W3CDTF">2021-10-11T19:02:54Z</dcterms:modified>
</cp:coreProperties>
</file>