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Humours needed to stay balanced so that the human body could remain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phlegmatic temperament is known as the _____________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Melancholic temperament is associated with which human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in the human body are the Four Humours related to or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Spring season is associated with which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Four Humours help doctors with when analysing a patients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summer season is associated with the yellow bile humour. What is the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in the human body is associated with which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relied on his ______________ to understand the Four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temperament would you fall under if you were known as a 'people person'?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2021-10-11T19:02:56Z</dcterms:created>
  <dcterms:modified xsi:type="dcterms:W3CDTF">2021-10-11T19:02:56Z</dcterms:modified>
</cp:coreProperties>
</file>