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humour that was seen when someone has vomited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	The humour that did not form part of the surplus things, but its significance was felt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season is phlegm associated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humour that is related to illnesses like pneumonia and pleurisy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the primary element of yellow bile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humour that was seen in the blood as heavy residue that is why is it closely related to cholera, dysentery and intestinal disorders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first introduced the theory of humours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four sources that came before Hippocrates is the principle of the __________________philosophy that is concerned with harmony, balance and tetrads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	it is believed, in Greek medicine, that when food is digested, it becomes one with the blood, bones 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quality/characteristic that yellow and black bile have in common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2021-10-11T19:03:08Z</dcterms:created>
  <dcterms:modified xsi:type="dcterms:W3CDTF">2021-10-11T19:03:08Z</dcterms:modified>
</cp:coreProperties>
</file>