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with this temperament is more shy, calm and patient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bodily liquid is described as cold and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an accomplished Greek physician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season is associated with the choleric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Imbalance of the Four Humours could result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remain healthy the Four Humours need to remain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theory based on the Four Humours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‘The Father of medicine’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is associated with this temperament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element is associated with the Melancholic temperament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Humours</dc:title>
  <dcterms:created xsi:type="dcterms:W3CDTF">2021-10-11T19:03:10Z</dcterms:created>
  <dcterms:modified xsi:type="dcterms:W3CDTF">2021-10-11T19:03:10Z</dcterms:modified>
</cp:coreProperties>
</file>