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characteristic of the Choleric temperament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humour has the temperament Phlegmatic?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Hippocrates believed that the four humours impacted our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does Black Bile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blood humour goes with which temperament?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should you fight a fever according to Galen?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psychological effect does Phlegm give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Physician who believed in humourism?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four humours are well balanced we call this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is the element for which humour?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2021-10-11T19:02:18Z</dcterms:created>
  <dcterms:modified xsi:type="dcterms:W3CDTF">2021-10-11T19:02:18Z</dcterms:modified>
</cp:coreProperties>
</file>