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choleric people are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Sanguine people are like?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------------------ people are like an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that represent 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active, enthusiastic, cheerfully optimistic, social person meaning out going are known as?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personality/temperaments black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Melancholic people are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 who are ambitious and passionate. They are workaholic; they want things to get done. there are know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that represent 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Phlegmatic people are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2021-10-11T19:02:21Z</dcterms:created>
  <dcterms:modified xsi:type="dcterms:W3CDTF">2021-10-11T19:02:21Z</dcterms:modified>
</cp:coreProperties>
</file>