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passionate, active, and social personality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of a sanguine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of this particular humour is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season of death and cold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of a choleric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Phlegmatic individuals are not violent, but 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deep and logical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outgoing/confident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element personality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 of growth and new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2021-10-11T19:02:23Z</dcterms:created>
  <dcterms:modified xsi:type="dcterms:W3CDTF">2021-10-11T19:02:23Z</dcterms:modified>
</cp:coreProperties>
</file>