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Indian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Paleo hunted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Woodlands grew this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indians grew this vegatable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indians used this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Archaics used these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Woodlands used this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Lived 1100 AD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oldest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hard solid indians used for bow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weapon the Paleo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Lived 6000 BC to 750 AD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arts and other manifestations of human intellectual regarded conectively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art or practice of garden cultivation and 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white tissue indians used to make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Woodland and Mississipian Indians use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Woodlands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Mississippians made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Woodlands also made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Indians ate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Paleo tribe started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Lived 3000BC-1670Ad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social division in a traditional society consisting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Pots, dishes, and articles indians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animal indians hunted for its meat and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Indian Tribes</dc:title>
  <dcterms:created xsi:type="dcterms:W3CDTF">2021-10-11T19:01:55Z</dcterms:created>
  <dcterms:modified xsi:type="dcterms:W3CDTF">2021-10-11T19:01:55Z</dcterms:modified>
</cp:coreProperties>
</file>