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Operations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Minus    </w:t>
      </w:r>
      <w:r>
        <w:t xml:space="preserve">   Fewer    </w:t>
      </w:r>
      <w:r>
        <w:t xml:space="preserve">   Share    </w:t>
      </w:r>
      <w:r>
        <w:t xml:space="preserve">   Increase    </w:t>
      </w:r>
      <w:r>
        <w:t xml:space="preserve">   Decrease    </w:t>
      </w:r>
      <w:r>
        <w:t xml:space="preserve">   Total    </w:t>
      </w:r>
      <w:r>
        <w:t xml:space="preserve">   Times Tables    </w:t>
      </w:r>
      <w:r>
        <w:t xml:space="preserve">   Multiplication    </w:t>
      </w:r>
      <w:r>
        <w:t xml:space="preserve">   Division    </w:t>
      </w:r>
      <w:r>
        <w:t xml:space="preserve">   Subtraction    </w:t>
      </w:r>
      <w:r>
        <w:t xml:space="preserve">   Product    </w:t>
      </w:r>
      <w:r>
        <w:t xml:space="preserve">   Difference    </w:t>
      </w:r>
      <w:r>
        <w:t xml:space="preserve">   Sum    </w:t>
      </w:r>
      <w:r>
        <w:t xml:space="preserve">   Plus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Operations</dc:title>
  <dcterms:created xsi:type="dcterms:W3CDTF">2021-10-11T19:01:57Z</dcterms:created>
  <dcterms:modified xsi:type="dcterms:W3CDTF">2021-10-11T19:01:57Z</dcterms:modified>
</cp:coreProperties>
</file>