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Ps of the Marketing Mix</w:t>
      </w:r>
    </w:p>
    <w:p>
      <w:pPr>
        <w:pStyle w:val="Questions"/>
      </w:pPr>
      <w:r>
        <w:t xml:space="preserve">1. IUBENSSS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TSMCORSUE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AGRMIKETN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DURTOPC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EOMROPTCTSI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IRCPE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IAVRSEDTIGN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FYVEFILCEET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YAUQITL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SEETSINAL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Ps of the Marketing Mix</dc:title>
  <dcterms:created xsi:type="dcterms:W3CDTF">2021-10-11T19:02:27Z</dcterms:created>
  <dcterms:modified xsi:type="dcterms:W3CDTF">2021-10-11T19:02:27Z</dcterms:modified>
</cp:coreProperties>
</file>