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Four Seasons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Pumpkins    </w:t>
      </w:r>
      <w:r>
        <w:t xml:space="preserve">   Beach    </w:t>
      </w:r>
      <w:r>
        <w:t xml:space="preserve">   Rainbow    </w:t>
      </w:r>
      <w:r>
        <w:t xml:space="preserve">   Snowman    </w:t>
      </w:r>
      <w:r>
        <w:t xml:space="preserve">   Leaves    </w:t>
      </w:r>
      <w:r>
        <w:t xml:space="preserve">   Sun    </w:t>
      </w:r>
      <w:r>
        <w:t xml:space="preserve">   Flowers    </w:t>
      </w:r>
      <w:r>
        <w:t xml:space="preserve">   Clouds    </w:t>
      </w:r>
      <w:r>
        <w:t xml:space="preserve">   Jacket    </w:t>
      </w:r>
      <w:r>
        <w:t xml:space="preserve">   Shorts    </w:t>
      </w:r>
      <w:r>
        <w:t xml:space="preserve">   Dress    </w:t>
      </w:r>
      <w:r>
        <w:t xml:space="preserve">   Gloves    </w:t>
      </w:r>
      <w:r>
        <w:t xml:space="preserve">   Windy    </w:t>
      </w:r>
      <w:r>
        <w:t xml:space="preserve">   Sunny    </w:t>
      </w:r>
      <w:r>
        <w:t xml:space="preserve">   Rainy    </w:t>
      </w:r>
      <w:r>
        <w:t xml:space="preserve">   Snowy    </w:t>
      </w:r>
      <w:r>
        <w:t xml:space="preserve">   Chilly    </w:t>
      </w:r>
      <w:r>
        <w:t xml:space="preserve">   Hot    </w:t>
      </w:r>
      <w:r>
        <w:t xml:space="preserve">   Warm    </w:t>
      </w:r>
      <w:r>
        <w:t xml:space="preserve">   Cold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Four Seasons Word Search </dc:title>
  <dcterms:created xsi:type="dcterms:W3CDTF">2021-10-11T19:03:23Z</dcterms:created>
  <dcterms:modified xsi:type="dcterms:W3CDTF">2021-10-11T19:03:23Z</dcterms:modified>
</cp:coreProperties>
</file>