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Seasons of 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Jackets    </w:t>
      </w:r>
      <w:r>
        <w:t xml:space="preserve">   Leaves    </w:t>
      </w:r>
      <w:r>
        <w:t xml:space="preserve">   Science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Weather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Seasons of Michigan</dc:title>
  <dcterms:created xsi:type="dcterms:W3CDTF">2021-10-11T19:02:00Z</dcterms:created>
  <dcterms:modified xsi:type="dcterms:W3CDTF">2021-10-11T19:02:00Z</dcterms:modified>
</cp:coreProperties>
</file>