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Four Temperaments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humour is associated with 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potential negative trait in Sanguine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planet is associated with Choleric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temperament is most likely to be a peacemaker and gregarious?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occupation that would suit a melancholic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organ is associated with melancholics?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Humour is taken from a Latin word which means...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humour associated with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season is Sanguine associated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element is the phlegmatic temperament associated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Humour is commonly associated with yellow bile?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Four Temperaments</dc:title>
  <dcterms:created xsi:type="dcterms:W3CDTF">2021-10-11T19:03:03Z</dcterms:created>
  <dcterms:modified xsi:type="dcterms:W3CDTF">2021-10-11T19:03:03Z</dcterms:modified>
</cp:coreProperties>
</file>