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fire    </w:t>
      </w:r>
      <w:r>
        <w:t xml:space="preserve">   air    </w:t>
      </w:r>
      <w:r>
        <w:t xml:space="preserve">   earth    </w:t>
      </w:r>
      <w:r>
        <w:t xml:space="preserve">   Humor    </w:t>
      </w:r>
      <w:r>
        <w:t xml:space="preserve">   temperament    </w:t>
      </w:r>
      <w:r>
        <w:t xml:space="preserve">   wet    </w:t>
      </w:r>
      <w:r>
        <w:t xml:space="preserve">   dry    </w:t>
      </w:r>
      <w:r>
        <w:t xml:space="preserve">   cold    </w:t>
      </w:r>
      <w:r>
        <w:t xml:space="preserve">   hot    </w:t>
      </w:r>
      <w:r>
        <w:t xml:space="preserve">   Yellow Bile    </w:t>
      </w:r>
      <w:r>
        <w:t xml:space="preserve">   Black bile    </w:t>
      </w:r>
      <w:r>
        <w:t xml:space="preserve">   Theory    </w:t>
      </w:r>
      <w:r>
        <w:t xml:space="preserve">   Sanguine    </w:t>
      </w:r>
      <w:r>
        <w:t xml:space="preserve">   Phlegm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2021-10-11T19:03:05Z</dcterms:created>
  <dcterms:modified xsi:type="dcterms:W3CDTF">2021-10-11T19:03:05Z</dcterms:modified>
</cp:coreProperties>
</file>