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Four Temperaments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element goes with the body fluid Phlegm?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Social is one of the characteristics of which temperament?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Avoiding is one of the characteristics of which body fluid?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element of Sanguine?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Ruling is one of the characteristics of ..... temperament.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element for the body fluid Black Bile?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teacher would most likely be ...... temperament.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type of body fluid is linked to optimism?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characteristic for Fire?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body fluid for Choleric?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Four Temperaments</dc:title>
  <dcterms:created xsi:type="dcterms:W3CDTF">2021-10-11T19:03:14Z</dcterms:created>
  <dcterms:modified xsi:type="dcterms:W3CDTF">2021-10-11T19:03:14Z</dcterms:modified>
</cp:coreProperties>
</file>