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"temperament"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 associated with the phlegmatic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Sanguine and choleric people enjoy being around others, they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 philosopher that expanded on Hippocrates' theory,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temperament that is associated with feeling anxious.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theories associated temperaments with what from our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physician that developed the theory of "humorism."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temperament is commonly referred to as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temperaments do not change regularly like 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temperament associated with good leadership.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2021-10-11T19:03:16Z</dcterms:created>
  <dcterms:modified xsi:type="dcterms:W3CDTF">2021-10-11T19:03:16Z</dcterms:modified>
</cp:coreProperties>
</file>