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 different bodily fluids:  black bile, phlegm, yellow bile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Possible occupations/roles of a _____ person include leaders, builders, producers, engineers, businessmen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of the 4 temperaments developed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people-person, relaxed, peacemaker, observant, reliable, passive are characteristics of a _________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temperament has a Dry (sustained response) and cold (slow response)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Historically, the 4 humours had a ________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medicine concerned with the human body, adopted by Ancient Greek and Roman physicians and philosophers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humour is associated with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temperament is associated with the season autumn?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bodily fluid is associated with melancholic?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phlegmatic temperament has a ______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2021-10-11T19:03:27Z</dcterms:created>
  <dcterms:modified xsi:type="dcterms:W3CDTF">2021-10-11T19:03:27Z</dcterms:modified>
</cp:coreProperties>
</file>