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Sanguine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bubbly &amp; 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 temperaments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Phlemgatic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Choleric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temperaments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Melancholic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2021-10-11T19:02:22Z</dcterms:created>
  <dcterms:modified xsi:type="dcterms:W3CDTF">2021-10-11T19:02:22Z</dcterms:modified>
</cp:coreProperties>
</file>