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choleric temperament can be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temperament is closely related to the element of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choleric temperament represents which element?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melancholic temperament can be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element earth is closely related to which temperament?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humour does sanguine represent?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temperament is pleasure-seeking?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temperament would make the strongest leader?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humour does phlegmatic represent?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Sanguine represents which element?</w:t>
            </w:r>
          </w:p>
        </w:tc>
      </w:tr>
    </w:tbl>
    <w:p>
      <w:pPr>
        <w:pStyle w:val="WordBankSmall"/>
      </w:pPr>
      <w:r>
        <w:t xml:space="preserve">   phlegmatic    </w:t>
      </w:r>
      <w:r>
        <w:t xml:space="preserve">   blood    </w:t>
      </w:r>
      <w:r>
        <w:t xml:space="preserve">   choleric    </w:t>
      </w:r>
      <w:r>
        <w:t xml:space="preserve">   melancholic    </w:t>
      </w:r>
      <w:r>
        <w:t xml:space="preserve">   sanguine    </w:t>
      </w:r>
      <w:r>
        <w:t xml:space="preserve">   phlegm    </w:t>
      </w:r>
      <w:r>
        <w:t xml:space="preserve">   air    </w:t>
      </w:r>
      <w:r>
        <w:t xml:space="preserve">   fire    </w:t>
      </w:r>
      <w:r>
        <w:t xml:space="preserve">   controlling    </w:t>
      </w:r>
      <w:r>
        <w:t xml:space="preserve">   depressive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2021-10-11T19:02:29Z</dcterms:created>
  <dcterms:modified xsi:type="dcterms:W3CDTF">2021-10-11T19:02:29Z</dcterms:modified>
</cp:coreProperties>
</file>