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of the bodily excretions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medicine are the four temperaments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bodily fluid is represented by the Phlegmatic personality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Choleric personalities and mostly this way in their thinking?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personality type matches the season of autumn?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man who came up with the idea of the four temperaments?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is represented by the choleric personality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four temperaments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does the Sanguine personality type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Phlegmatic personalities show a lot of this trait in their relationships.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2021-10-11T19:02:35Z</dcterms:created>
  <dcterms:modified xsi:type="dcterms:W3CDTF">2021-10-11T19:02:35Z</dcterms:modified>
</cp:coreProperties>
</file>