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 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temperaments are used to understand people's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Greek describe the temperaments as part of the ancient medical concept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is over sensitive is likely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according to the notes water would represent which temperament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most likely discovered the temperaments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temperaments also have.....origins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According to the notes, how many temperaments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Cindy is always planning ahead. This makes Cindy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temperament is likely to have a lot of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element of sanguine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Temperaments</dc:title>
  <dcterms:created xsi:type="dcterms:W3CDTF">2021-10-11T19:02:37Z</dcterms:created>
  <dcterms:modified xsi:type="dcterms:W3CDTF">2021-10-11T19:02:37Z</dcterms:modified>
</cp:coreProperties>
</file>