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limited physical qualities were known to determine, explain and summarize the behaviour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humor type that is linked to Sanquine.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searched for physiological reasons for different behaviours in people and how to explain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humors inspired from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humor type represents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humor type consists of the qualities "Hot and dry".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physician whoo stated that the 4 body fluids affect human personality, traits and behaviours.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humor type that represents the moon as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Hippocrates was certain that human moods, emotions and behaviours were directly linked to the excess or ____ of certain body fluids which were called humors.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humors have originated from the ancient Greek philosophers stated in the worksheet.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2021-10-11T19:02:39Z</dcterms:created>
  <dcterms:modified xsi:type="dcterms:W3CDTF">2021-10-11T19:02:39Z</dcterms:modified>
</cp:coreProperties>
</file>