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temperaments were based on bodily...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choleric represents which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 bodily humours are ... , yellow bile, black bile and phlegm.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be sanguine, ... , melancholic, and choleric.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of the four temperaments was created by...?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theory creator's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analytical and pay attention to detail.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charismatic and care-free.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has an unique mixture of temperaments.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only be one temperament!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2021-10-11T19:02:44Z</dcterms:created>
  <dcterms:modified xsi:type="dcterms:W3CDTF">2021-10-11T19:02:44Z</dcterms:modified>
</cp:coreProperties>
</file>