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qualities that make us different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 good leaders, dominating personalities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relaxed, peaceful and easy going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temperament is linked with...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Greek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nature that influences the in which a person behaves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outcome. it is caused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carefree, loud and optimistic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melancholic is also liked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perfectionistic introverts, comfort zone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 </dc:title>
  <dcterms:created xsi:type="dcterms:W3CDTF">2021-10-11T19:02:51Z</dcterms:created>
  <dcterms:modified xsi:type="dcterms:W3CDTF">2021-10-11T19:02:51Z</dcterms:modified>
</cp:coreProperties>
</file>