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factors of production: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Labour: When a business makes sure that their business policies of race,gender,religion,culture are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Labour: What is the remuneration of labour?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resources: when items are _____ they can never be used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Labour: People that have had specialized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 resources: Entrepreneurship term for farming and animal husbandry?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Labour: South African have a high ____ rate because we struggle to create job opportunities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resources: Sharing resources out among other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Labour: Which sector usually earn the highest salaries?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resources: Coal,gold and diamonds are 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resources: Remuneration of natural resources?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factors of production: Part 2</dc:title>
  <dcterms:created xsi:type="dcterms:W3CDTF">2021-10-11T19:03:35Z</dcterms:created>
  <dcterms:modified xsi:type="dcterms:W3CDTF">2021-10-11T19:03:35Z</dcterms:modified>
</cp:coreProperties>
</file>